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FDD" w:rsidRPr="006A3BDE" w:rsidRDefault="00991FDD" w:rsidP="00C56405">
      <w:pPr>
        <w:pStyle w:val="Heading1"/>
        <w:spacing w:before="0" w:line="240" w:lineRule="auto"/>
        <w:rPr>
          <w:rFonts w:ascii="Arial" w:hAnsi="Arial" w:cs="Arial"/>
        </w:rPr>
      </w:pPr>
    </w:p>
    <w:p w:rsidR="00D33169" w:rsidRPr="006A3BDE" w:rsidRDefault="00000000" w:rsidP="00C56405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Baca County Historical Society &amp; Lonesome Prairie Publications</w:t>
      </w:r>
    </w:p>
    <w:p w:rsidR="00D33169" w:rsidRPr="006A3BDE" w:rsidRDefault="00000000" w:rsidP="00C56405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Material Release and Permission Form</w:t>
      </w:r>
    </w:p>
    <w:p w:rsidR="00991FDD" w:rsidRDefault="00991FDD" w:rsidP="00991FDD">
      <w:pPr>
        <w:pStyle w:val="Heading3"/>
        <w:spacing w:before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"Baca County History Volume II"</w:t>
      </w:r>
    </w:p>
    <w:p w:rsidR="0034582C" w:rsidRPr="0034582C" w:rsidRDefault="0034582C" w:rsidP="0034582C">
      <w:pPr>
        <w:rPr>
          <w:rFonts w:ascii="Arial" w:hAnsi="Arial" w:cs="Arial"/>
          <w:b/>
          <w:bCs/>
        </w:rPr>
      </w:pPr>
      <w:r w:rsidRPr="0034582C">
        <w:rPr>
          <w:rFonts w:ascii="Arial" w:hAnsi="Arial" w:cs="Arial"/>
          <w:b/>
          <w:bCs/>
        </w:rPr>
        <w:t>(submission for inclusion deadline is March 1, 2026)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b/>
          <w:bCs/>
          <w:sz w:val="24"/>
          <w:szCs w:val="24"/>
        </w:rPr>
        <w:t>Purpose:</w:t>
      </w:r>
      <w:r w:rsidR="00991FDD" w:rsidRPr="006A3BDE">
        <w:rPr>
          <w:rFonts w:ascii="Arial" w:hAnsi="Arial" w:cs="Arial"/>
          <w:sz w:val="24"/>
          <w:szCs w:val="24"/>
        </w:rPr>
        <w:t xml:space="preserve">  </w:t>
      </w:r>
      <w:r w:rsidR="00DC39AD" w:rsidRPr="006A3BDE">
        <w:rPr>
          <w:rFonts w:ascii="Arial" w:hAnsi="Arial" w:cs="Arial"/>
          <w:sz w:val="24"/>
          <w:szCs w:val="24"/>
        </w:rPr>
        <w:t>T</w:t>
      </w:r>
      <w:r w:rsidRPr="006A3BDE">
        <w:rPr>
          <w:rFonts w:ascii="Arial" w:hAnsi="Arial" w:cs="Arial"/>
          <w:sz w:val="24"/>
          <w:szCs w:val="24"/>
        </w:rPr>
        <w:t>he Baca County Historical Society (BCHS), in partnership with Lonesome Prairie Publications, is collecting written histories, photographs, documents, and other materials for inclusion in Baca County History Book — Volume II and for future historical preservation initiatives. This form grants permission for BCHS and Lonesome Prairie Publications to reproduce, publish, and distribute submitted materials.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Contributor Information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Name: ____________________________________________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Mailing Address: __________________________________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City/State/Zip: ___________________________________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Phone: ___________________ Email: ___________________</w:t>
      </w:r>
    </w:p>
    <w:p w:rsidR="00991FDD" w:rsidRPr="006A3BDE" w:rsidRDefault="00991FDD" w:rsidP="00C564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BDE">
        <w:rPr>
          <w:rFonts w:ascii="Arial" w:hAnsi="Arial" w:cs="Arial"/>
          <w:b/>
          <w:bCs/>
          <w:sz w:val="24"/>
          <w:szCs w:val="24"/>
        </w:rPr>
        <w:t>Description of Materials Submitted</w:t>
      </w:r>
      <w:r w:rsidR="00991FDD" w:rsidRPr="006A3B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3BDE">
        <w:rPr>
          <w:rFonts w:ascii="Arial" w:hAnsi="Arial" w:cs="Arial"/>
          <w:sz w:val="24"/>
          <w:szCs w:val="24"/>
        </w:rPr>
        <w:t xml:space="preserve">(Briefly describe each item—for example, “Photo of </w:t>
      </w:r>
      <w:r w:rsidR="00991FDD" w:rsidRPr="006A3BDE">
        <w:rPr>
          <w:rFonts w:ascii="Arial" w:hAnsi="Arial" w:cs="Arial"/>
          <w:sz w:val="24"/>
          <w:szCs w:val="24"/>
        </w:rPr>
        <w:t>Dustbowl</w:t>
      </w:r>
      <w:r w:rsidRPr="006A3BDE">
        <w:rPr>
          <w:rFonts w:ascii="Arial" w:hAnsi="Arial" w:cs="Arial"/>
          <w:sz w:val="24"/>
          <w:szCs w:val="24"/>
        </w:rPr>
        <w:t>,” or “Story about the Richards family homestead near Two Buttes.”)</w:t>
      </w:r>
    </w:p>
    <w:p w:rsidR="00D33169" w:rsidRPr="006A3BDE" w:rsidRDefault="00991FDD" w:rsidP="00991FDD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ab/>
      </w:r>
    </w:p>
    <w:p w:rsidR="00991FDD" w:rsidRPr="006A3BDE" w:rsidRDefault="00991FDD" w:rsidP="00991FDD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91FDD" w:rsidRPr="006A3BDE" w:rsidRDefault="00991FDD" w:rsidP="00991FDD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91FDD" w:rsidRPr="006A3BDE" w:rsidRDefault="00991FDD" w:rsidP="00991FDD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85641" w:rsidRPr="006A3BDE" w:rsidRDefault="00F85641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BDE">
        <w:rPr>
          <w:rFonts w:ascii="Arial" w:hAnsi="Arial" w:cs="Arial"/>
          <w:b/>
          <w:bCs/>
          <w:sz w:val="24"/>
          <w:szCs w:val="24"/>
        </w:rPr>
        <w:t>Permission and Release Statement</w:t>
      </w:r>
      <w:r w:rsidR="00991FDD" w:rsidRPr="006A3B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3BDE">
        <w:rPr>
          <w:rFonts w:ascii="Arial" w:hAnsi="Arial" w:cs="Arial"/>
          <w:sz w:val="24"/>
          <w:szCs w:val="24"/>
        </w:rPr>
        <w:t>I affirm that I am the owner or authorized representative of the material(s) described above. I grant Baca County Historical Society and Lonesome Prairie Publications permission to: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- Reproduce, publish, and distribute the material(s) in print and digital formats;</w:t>
      </w:r>
    </w:p>
    <w:p w:rsidR="00D33169" w:rsidRPr="006A3BDE" w:rsidRDefault="00000000" w:rsidP="00C5640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 xml:space="preserve">- Include the material(s) in </w:t>
      </w:r>
      <w:r w:rsidRPr="006A3BDE">
        <w:rPr>
          <w:rFonts w:ascii="Arial" w:hAnsi="Arial" w:cs="Arial"/>
          <w:b/>
          <w:bCs/>
          <w:sz w:val="24"/>
          <w:szCs w:val="24"/>
        </w:rPr>
        <w:t>Baca County History Book — Volume II</w:t>
      </w:r>
      <w:r w:rsidRPr="006A3BDE">
        <w:rPr>
          <w:rFonts w:ascii="Arial" w:hAnsi="Arial" w:cs="Arial"/>
          <w:sz w:val="24"/>
          <w:szCs w:val="24"/>
        </w:rPr>
        <w:t xml:space="preserve"> and in future historical or educational publications;</w:t>
      </w:r>
    </w:p>
    <w:p w:rsidR="00D33169" w:rsidRPr="006A3BDE" w:rsidRDefault="00000000" w:rsidP="00C5640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- Use the material(s) for related promotional and archival purposes.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I understand that submitted materials may be edited for clarity, grammar, and formatting while preserving the original meaning and intent. I release BCHS and Lonesome Prairie Publications from any copyright claims or liabilities related to authorized use.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BDE">
        <w:rPr>
          <w:rFonts w:ascii="Arial" w:hAnsi="Arial" w:cs="Arial"/>
          <w:b/>
          <w:bCs/>
          <w:sz w:val="24"/>
          <w:szCs w:val="24"/>
        </w:rPr>
        <w:t>Please select one:</w:t>
      </w:r>
    </w:p>
    <w:p w:rsidR="00D33169" w:rsidRPr="006A3BDE" w:rsidRDefault="00257CA1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___ Publish with my name listed as contributor</w:t>
      </w:r>
    </w:p>
    <w:p w:rsidR="00D33169" w:rsidRPr="006A3BDE" w:rsidRDefault="00257CA1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___ Publish anonymously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462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 xml:space="preserve">Signature </w:t>
      </w:r>
      <w:r w:rsidR="004626FD" w:rsidRPr="006A3BDE">
        <w:rPr>
          <w:rFonts w:ascii="Arial" w:hAnsi="Arial" w:cs="Arial"/>
          <w:sz w:val="24"/>
          <w:szCs w:val="24"/>
        </w:rPr>
        <w:t xml:space="preserve">_____________________________ </w:t>
      </w:r>
      <w:r w:rsidRPr="006A3BDE">
        <w:rPr>
          <w:rFonts w:ascii="Arial" w:hAnsi="Arial" w:cs="Arial"/>
          <w:sz w:val="24"/>
          <w:szCs w:val="24"/>
        </w:rPr>
        <w:t>and Date</w:t>
      </w:r>
      <w:r w:rsidR="004626FD" w:rsidRPr="006A3BDE">
        <w:rPr>
          <w:rFonts w:ascii="Arial" w:hAnsi="Arial" w:cs="Arial"/>
          <w:sz w:val="24"/>
          <w:szCs w:val="24"/>
        </w:rPr>
        <w:t xml:space="preserve">: </w:t>
      </w:r>
      <w:r w:rsidR="004626FD" w:rsidRPr="006A3BDE">
        <w:rPr>
          <w:rFonts w:ascii="Arial" w:hAnsi="Arial" w:cs="Arial"/>
          <w:sz w:val="24"/>
          <w:szCs w:val="24"/>
        </w:rPr>
        <w:tab/>
      </w:r>
      <w:r w:rsidRPr="006A3BDE">
        <w:rPr>
          <w:rFonts w:ascii="Arial" w:hAnsi="Arial" w:cs="Arial"/>
          <w:sz w:val="24"/>
          <w:szCs w:val="24"/>
        </w:rPr>
        <w:t>__________________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3BDE">
        <w:rPr>
          <w:rFonts w:ascii="Arial" w:hAnsi="Arial" w:cs="Arial"/>
          <w:b/>
          <w:bCs/>
          <w:sz w:val="24"/>
          <w:szCs w:val="24"/>
        </w:rPr>
        <w:t>Return Instructions</w:t>
      </w:r>
      <w:r w:rsidR="00257CA1" w:rsidRPr="006A3BD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A3BDE">
        <w:rPr>
          <w:rFonts w:ascii="Arial" w:hAnsi="Arial" w:cs="Arial"/>
          <w:sz w:val="24"/>
          <w:szCs w:val="24"/>
        </w:rPr>
        <w:t>Please return this form along with your materials to: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Baca County Historical Society &amp; Lonesome Prairie Publications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℅ Plainsman Herald</w:t>
      </w:r>
    </w:p>
    <w:p w:rsidR="00D33169" w:rsidRPr="006A3BDE" w:rsidRDefault="00991FDD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849 Main Street</w:t>
      </w: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t>Springfield, CO 81073</w:t>
      </w:r>
    </w:p>
    <w:p w:rsidR="00D33169" w:rsidRPr="006A3BDE" w:rsidRDefault="00D33169" w:rsidP="00C56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69" w:rsidRPr="006A3BDE" w:rsidRDefault="00000000" w:rsidP="00C56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DE">
        <w:rPr>
          <w:rFonts w:ascii="Arial" w:hAnsi="Arial" w:cs="Arial"/>
          <w:sz w:val="24"/>
          <w:szCs w:val="24"/>
        </w:rPr>
        <w:lastRenderedPageBreak/>
        <w:t xml:space="preserve">or email: </w:t>
      </w:r>
      <w:r w:rsidR="00F85641" w:rsidRPr="006A3BDE">
        <w:rPr>
          <w:rFonts w:ascii="Arial" w:hAnsi="Arial" w:cs="Arial"/>
          <w:sz w:val="24"/>
          <w:szCs w:val="24"/>
        </w:rPr>
        <w:t>baca@baca</w:t>
      </w:r>
      <w:r w:rsidR="00991FDD" w:rsidRPr="006A3BDE">
        <w:rPr>
          <w:rFonts w:ascii="Arial" w:hAnsi="Arial" w:cs="Arial"/>
          <w:sz w:val="24"/>
          <w:szCs w:val="24"/>
        </w:rPr>
        <w:t>countyhistory.com</w:t>
      </w:r>
    </w:p>
    <w:sectPr w:rsidR="00D33169" w:rsidRPr="006A3BDE" w:rsidSect="00991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72584">
    <w:abstractNumId w:val="8"/>
  </w:num>
  <w:num w:numId="2" w16cid:durableId="1060322086">
    <w:abstractNumId w:val="6"/>
  </w:num>
  <w:num w:numId="3" w16cid:durableId="39406623">
    <w:abstractNumId w:val="5"/>
  </w:num>
  <w:num w:numId="4" w16cid:durableId="527331233">
    <w:abstractNumId w:val="4"/>
  </w:num>
  <w:num w:numId="5" w16cid:durableId="687021666">
    <w:abstractNumId w:val="7"/>
  </w:num>
  <w:num w:numId="6" w16cid:durableId="1703088717">
    <w:abstractNumId w:val="3"/>
  </w:num>
  <w:num w:numId="7" w16cid:durableId="2085377382">
    <w:abstractNumId w:val="2"/>
  </w:num>
  <w:num w:numId="8" w16cid:durableId="1422339790">
    <w:abstractNumId w:val="1"/>
  </w:num>
  <w:num w:numId="9" w16cid:durableId="200450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49F"/>
    <w:rsid w:val="000D0E54"/>
    <w:rsid w:val="0015074B"/>
    <w:rsid w:val="00257CA1"/>
    <w:rsid w:val="0029639D"/>
    <w:rsid w:val="00326F90"/>
    <w:rsid w:val="0034582C"/>
    <w:rsid w:val="004626FD"/>
    <w:rsid w:val="006A3BDE"/>
    <w:rsid w:val="00991FDD"/>
    <w:rsid w:val="009B1747"/>
    <w:rsid w:val="00AA1D8D"/>
    <w:rsid w:val="00B47730"/>
    <w:rsid w:val="00C55542"/>
    <w:rsid w:val="00C56405"/>
    <w:rsid w:val="00CB0664"/>
    <w:rsid w:val="00D33169"/>
    <w:rsid w:val="00DC39AD"/>
    <w:rsid w:val="00F856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0EB9A"/>
  <w14:defaultImageDpi w14:val="300"/>
  <w15:docId w15:val="{466420E4-DF9D-034F-9C60-CBF55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7</cp:revision>
  <dcterms:created xsi:type="dcterms:W3CDTF">2013-12-23T23:15:00Z</dcterms:created>
  <dcterms:modified xsi:type="dcterms:W3CDTF">2025-11-29T17:48:00Z</dcterms:modified>
  <cp:category/>
</cp:coreProperties>
</file>