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104" w:rsidRPr="00100530" w:rsidRDefault="00000000" w:rsidP="00100530">
      <w:pPr>
        <w:pStyle w:val="Heading1"/>
        <w:spacing w:before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Baca County Historical Society &amp; Lonesome Prairie Publications</w:t>
      </w:r>
    </w:p>
    <w:p w:rsidR="00F54104" w:rsidRDefault="00000000" w:rsidP="00100530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Submission Template – Volume II</w:t>
      </w:r>
    </w:p>
    <w:p w:rsidR="003A79F2" w:rsidRPr="003A79F2" w:rsidRDefault="003A79F2" w:rsidP="003A79F2">
      <w:pPr>
        <w:rPr>
          <w:rFonts w:ascii="Arial" w:hAnsi="Arial" w:cs="Arial"/>
          <w:b/>
          <w:bCs/>
        </w:rPr>
      </w:pPr>
      <w:r w:rsidRPr="003A79F2">
        <w:rPr>
          <w:rFonts w:ascii="Arial" w:hAnsi="Arial" w:cs="Arial"/>
          <w:b/>
          <w:bCs/>
        </w:rPr>
        <w:t>(submission for inclusion deadline is March 1, 2026)</w:t>
      </w:r>
    </w:p>
    <w:p w:rsidR="00F54104" w:rsidRPr="00100530" w:rsidRDefault="00F54104" w:rsidP="001005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Contributor Information:</w:t>
      </w: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Name: ____________________________________________</w:t>
      </w: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Mailing Address: __________________________________</w:t>
      </w: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Phone: ____________________   Email: ____________________</w:t>
      </w:r>
    </w:p>
    <w:p w:rsidR="00F54104" w:rsidRPr="00100530" w:rsidRDefault="00F54104" w:rsidP="001005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Title of Submission: _______________________________________</w:t>
      </w:r>
    </w:p>
    <w:p w:rsidR="00F54104" w:rsidRPr="00100530" w:rsidRDefault="00F54104" w:rsidP="001005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Approx. Word Count (target ~700 words): ______________________</w:t>
      </w:r>
    </w:p>
    <w:p w:rsidR="00F54104" w:rsidRPr="00100530" w:rsidRDefault="00F54104" w:rsidP="001005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Writing Guidelines:</w:t>
      </w: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• Submit in Microsoft Word (.docx)</w:t>
      </w: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• 12 pt Arial, single-spaced or 1.15</w:t>
      </w: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• Maintain 1-inch margins</w:t>
      </w: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• Please keep stories around 700 words (flexible)</w:t>
      </w:r>
    </w:p>
    <w:p w:rsidR="00F54104" w:rsidRPr="00100530" w:rsidRDefault="00F54104" w:rsidP="001005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Story Submission (Begin typing here):</w:t>
      </w:r>
    </w:p>
    <w:p w:rsidR="00F54104" w:rsidRDefault="00F54104" w:rsidP="001005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5B9C" w:rsidRDefault="00365B9C" w:rsidP="001005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5B9C" w:rsidRDefault="00365B9C" w:rsidP="001005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5B9C" w:rsidRDefault="00365B9C" w:rsidP="001005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5B9C" w:rsidRDefault="00365B9C" w:rsidP="001005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5B9C" w:rsidRPr="00100530" w:rsidRDefault="00365B9C" w:rsidP="001005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Photo Submission (TIFF or JPEG preferred):</w:t>
      </w: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List attached photos and descriptions:</w:t>
      </w: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1.</w:t>
      </w: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2.</w:t>
      </w: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3.</w:t>
      </w:r>
    </w:p>
    <w:p w:rsidR="00F54104" w:rsidRPr="00100530" w:rsidRDefault="00F54104" w:rsidP="001005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Email Submission Instructions:</w:t>
      </w: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 xml:space="preserve">You may submit by email to: </w:t>
      </w:r>
      <w:r w:rsidR="00365B9C">
        <w:rPr>
          <w:rFonts w:ascii="Arial" w:hAnsi="Arial" w:cs="Arial"/>
          <w:sz w:val="24"/>
          <w:szCs w:val="24"/>
        </w:rPr>
        <w:t>baca@bacacountyhistory</w:t>
      </w:r>
      <w:r w:rsidRPr="00100530">
        <w:rPr>
          <w:rFonts w:ascii="Arial" w:hAnsi="Arial" w:cs="Arial"/>
          <w:sz w:val="24"/>
          <w:szCs w:val="24"/>
        </w:rPr>
        <w:t>.com</w:t>
      </w:r>
    </w:p>
    <w:p w:rsidR="00F54104" w:rsidRPr="00100530" w:rsidRDefault="00F54104" w:rsidP="001005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Please attach:</w:t>
      </w: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• Your story (Word document OR typed in email body)</w:t>
      </w: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 xml:space="preserve">• </w:t>
      </w:r>
      <w:r w:rsidR="00016F2E">
        <w:rPr>
          <w:rFonts w:ascii="Arial" w:hAnsi="Arial" w:cs="Arial"/>
          <w:sz w:val="24"/>
          <w:szCs w:val="24"/>
        </w:rPr>
        <w:t xml:space="preserve">Two </w:t>
      </w:r>
      <w:r w:rsidRPr="00100530">
        <w:rPr>
          <w:rFonts w:ascii="Arial" w:hAnsi="Arial" w:cs="Arial"/>
          <w:sz w:val="24"/>
          <w:szCs w:val="24"/>
        </w:rPr>
        <w:t>Photos (TIFF or high-quality JPEG)</w:t>
      </w: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 xml:space="preserve">• Signed permission form </w:t>
      </w:r>
      <w:r w:rsidRPr="00365B9C">
        <w:rPr>
          <w:rFonts w:ascii="Arial" w:hAnsi="Arial" w:cs="Arial"/>
          <w:b/>
          <w:bCs/>
          <w:sz w:val="24"/>
          <w:szCs w:val="24"/>
        </w:rPr>
        <w:t>OR</w:t>
      </w:r>
      <w:r w:rsidRPr="00100530">
        <w:rPr>
          <w:rFonts w:ascii="Arial" w:hAnsi="Arial" w:cs="Arial"/>
          <w:sz w:val="24"/>
          <w:szCs w:val="24"/>
        </w:rPr>
        <w:t xml:space="preserve"> include this statement:</w:t>
      </w:r>
    </w:p>
    <w:p w:rsidR="00F54104" w:rsidRPr="00100530" w:rsidRDefault="00F54104" w:rsidP="001005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“I give permission to the Baca County Historical Society and Lonesome Prairie Publications to use my submitted story and photos in their publications.”</w:t>
      </w:r>
    </w:p>
    <w:p w:rsidR="00F54104" w:rsidRPr="00100530" w:rsidRDefault="00F54104" w:rsidP="001005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4104" w:rsidRPr="00100530" w:rsidRDefault="00000000" w:rsidP="0010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530">
        <w:rPr>
          <w:rFonts w:ascii="Arial" w:hAnsi="Arial" w:cs="Arial"/>
          <w:sz w:val="24"/>
          <w:szCs w:val="24"/>
        </w:rPr>
        <w:t>This statement is legally acceptable when emailed from your address.</w:t>
      </w:r>
    </w:p>
    <w:p w:rsidR="00F54104" w:rsidRPr="00100530" w:rsidRDefault="00F54104">
      <w:pPr>
        <w:rPr>
          <w:rFonts w:ascii="Arial" w:hAnsi="Arial" w:cs="Arial"/>
          <w:sz w:val="24"/>
          <w:szCs w:val="24"/>
        </w:rPr>
      </w:pPr>
    </w:p>
    <w:sectPr w:rsidR="00F54104" w:rsidRPr="001005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6782393">
    <w:abstractNumId w:val="8"/>
  </w:num>
  <w:num w:numId="2" w16cid:durableId="1239751639">
    <w:abstractNumId w:val="6"/>
  </w:num>
  <w:num w:numId="3" w16cid:durableId="1115901123">
    <w:abstractNumId w:val="5"/>
  </w:num>
  <w:num w:numId="4" w16cid:durableId="948318362">
    <w:abstractNumId w:val="4"/>
  </w:num>
  <w:num w:numId="5" w16cid:durableId="145245342">
    <w:abstractNumId w:val="7"/>
  </w:num>
  <w:num w:numId="6" w16cid:durableId="1588442">
    <w:abstractNumId w:val="3"/>
  </w:num>
  <w:num w:numId="7" w16cid:durableId="1246495313">
    <w:abstractNumId w:val="2"/>
  </w:num>
  <w:num w:numId="8" w16cid:durableId="260115943">
    <w:abstractNumId w:val="1"/>
  </w:num>
  <w:num w:numId="9" w16cid:durableId="130955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F2E"/>
    <w:rsid w:val="00034616"/>
    <w:rsid w:val="0006063C"/>
    <w:rsid w:val="00100530"/>
    <w:rsid w:val="0015074B"/>
    <w:rsid w:val="0029639D"/>
    <w:rsid w:val="00326F90"/>
    <w:rsid w:val="00365B9C"/>
    <w:rsid w:val="003A79F2"/>
    <w:rsid w:val="00AA1D8D"/>
    <w:rsid w:val="00B47730"/>
    <w:rsid w:val="00CB0664"/>
    <w:rsid w:val="00F541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A904C6"/>
  <w14:defaultImageDpi w14:val="300"/>
  <w15:docId w15:val="{466420E4-DF9D-034F-9C60-CBF55B00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5</cp:revision>
  <dcterms:created xsi:type="dcterms:W3CDTF">2013-12-23T23:15:00Z</dcterms:created>
  <dcterms:modified xsi:type="dcterms:W3CDTF">2025-11-29T17:45:00Z</dcterms:modified>
  <cp:category/>
</cp:coreProperties>
</file>